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C37C" w14:textId="77777777" w:rsidR="0065689C" w:rsidRDefault="0065689C">
      <w:pPr>
        <w:jc w:val="center"/>
        <w:rPr>
          <w:b/>
          <w:color w:val="003366"/>
          <w:sz w:val="36"/>
          <w:lang w:val="es-MX"/>
        </w:rPr>
      </w:pPr>
    </w:p>
    <w:p w14:paraId="6BB53B80" w14:textId="77777777" w:rsidR="0065689C" w:rsidRDefault="0065689C" w:rsidP="0065689C">
      <w:pPr>
        <w:rPr>
          <w:b/>
          <w:color w:val="003366"/>
          <w:sz w:val="36"/>
          <w:lang w:val="es-MX"/>
        </w:rPr>
      </w:pPr>
    </w:p>
    <w:p w14:paraId="1EC35CEF" w14:textId="77777777" w:rsidR="0065689C" w:rsidRDefault="0065689C">
      <w:pPr>
        <w:jc w:val="center"/>
        <w:rPr>
          <w:b/>
          <w:color w:val="003366"/>
          <w:sz w:val="36"/>
          <w:lang w:val="es-MX"/>
        </w:rPr>
      </w:pPr>
    </w:p>
    <w:p w14:paraId="0761A6CC" w14:textId="22B8989C" w:rsidR="00F05AEB" w:rsidRPr="0065689C" w:rsidRDefault="0065689C">
      <w:pPr>
        <w:jc w:val="center"/>
        <w:rPr>
          <w:lang w:val="es-MX"/>
        </w:rPr>
      </w:pPr>
      <w:r w:rsidRPr="0065689C">
        <w:rPr>
          <w:b/>
          <w:color w:val="003366"/>
          <w:sz w:val="36"/>
          <w:lang w:val="es-MX"/>
        </w:rPr>
        <w:t>SOCIEDAD MEXICANA DE NUTRICIÓN Y ENDOCRINOLOGÍA</w:t>
      </w:r>
      <w:r w:rsidRPr="0065689C">
        <w:rPr>
          <w:b/>
          <w:color w:val="003366"/>
          <w:sz w:val="36"/>
          <w:lang w:val="es-MX"/>
        </w:rPr>
        <w:br/>
      </w:r>
      <w:r w:rsidRPr="0065689C">
        <w:rPr>
          <w:b/>
          <w:color w:val="003366"/>
          <w:sz w:val="36"/>
          <w:lang w:val="es-MX"/>
        </w:rPr>
        <w:br/>
      </w:r>
    </w:p>
    <w:p w14:paraId="48488AAB" w14:textId="77777777" w:rsidR="00F05AEB" w:rsidRPr="0065689C" w:rsidRDefault="0065689C">
      <w:pPr>
        <w:jc w:val="center"/>
        <w:rPr>
          <w:lang w:val="es-MX"/>
        </w:rPr>
      </w:pPr>
      <w:r w:rsidRPr="0065689C">
        <w:rPr>
          <w:b/>
          <w:sz w:val="28"/>
          <w:lang w:val="es-MX"/>
        </w:rPr>
        <w:t>Formato Institucional de Candidatura</w:t>
      </w:r>
      <w:r w:rsidRPr="0065689C">
        <w:rPr>
          <w:b/>
          <w:sz w:val="28"/>
          <w:lang w:val="es-MX"/>
        </w:rPr>
        <w:br/>
        <w:t>A la Vicepresidencia</w:t>
      </w:r>
      <w:r w:rsidRPr="0065689C">
        <w:rPr>
          <w:b/>
          <w:sz w:val="28"/>
          <w:lang w:val="es-MX"/>
        </w:rPr>
        <w:br/>
      </w:r>
      <w:r w:rsidRPr="0065689C">
        <w:rPr>
          <w:b/>
          <w:sz w:val="28"/>
          <w:lang w:val="es-MX"/>
        </w:rPr>
        <w:br/>
        <w:t>Periodo 2026–2027</w:t>
      </w:r>
    </w:p>
    <w:p w14:paraId="21FCA28E" w14:textId="77777777" w:rsidR="00F05AEB" w:rsidRPr="0065689C" w:rsidRDefault="0065689C">
      <w:pPr>
        <w:rPr>
          <w:lang w:val="es-MX"/>
        </w:rPr>
      </w:pPr>
      <w:r w:rsidRPr="0065689C">
        <w:rPr>
          <w:lang w:val="es-MX"/>
        </w:rPr>
        <w:br w:type="page"/>
      </w:r>
    </w:p>
    <w:p w14:paraId="385A0C38" w14:textId="77777777" w:rsidR="0065689C" w:rsidRDefault="0065689C">
      <w:pPr>
        <w:rPr>
          <w:b/>
          <w:color w:val="003366"/>
          <w:sz w:val="28"/>
          <w:lang w:val="es-MX"/>
        </w:rPr>
      </w:pPr>
    </w:p>
    <w:p w14:paraId="45E53660" w14:textId="77777777" w:rsidR="0065689C" w:rsidRDefault="0065689C">
      <w:pPr>
        <w:rPr>
          <w:b/>
          <w:color w:val="003366"/>
          <w:sz w:val="28"/>
          <w:lang w:val="es-MX"/>
        </w:rPr>
      </w:pPr>
    </w:p>
    <w:p w14:paraId="137341E6" w14:textId="77777777" w:rsidR="0065689C" w:rsidRDefault="0065689C">
      <w:pPr>
        <w:rPr>
          <w:b/>
          <w:color w:val="003366"/>
          <w:sz w:val="28"/>
          <w:lang w:val="es-MX"/>
        </w:rPr>
      </w:pPr>
    </w:p>
    <w:p w14:paraId="73F4F2A8" w14:textId="38FE6B9D" w:rsidR="00F05AEB" w:rsidRPr="0065689C" w:rsidRDefault="0065689C">
      <w:pPr>
        <w:rPr>
          <w:lang w:val="es-MX"/>
        </w:rPr>
      </w:pPr>
      <w:r w:rsidRPr="0065689C">
        <w:rPr>
          <w:b/>
          <w:color w:val="003366"/>
          <w:sz w:val="28"/>
          <w:lang w:val="es-MX"/>
        </w:rPr>
        <w:t>I. DATOS GENERALES DEL CANDIDATO</w:t>
      </w:r>
    </w:p>
    <w:p w14:paraId="170E0567" w14:textId="77777777" w:rsidR="00F05AEB" w:rsidRPr="0065689C" w:rsidRDefault="0065689C">
      <w:pPr>
        <w:rPr>
          <w:lang w:val="es-MX"/>
        </w:rPr>
      </w:pPr>
      <w:r w:rsidRPr="0065689C">
        <w:rPr>
          <w:lang w:val="es-MX"/>
        </w:rPr>
        <w:t>Nombre completo:</w:t>
      </w:r>
      <w:r w:rsidRPr="0065689C">
        <w:rPr>
          <w:lang w:val="es-MX"/>
        </w:rPr>
        <w:br/>
        <w:t>Número de asociado SMNE:</w:t>
      </w:r>
      <w:r w:rsidRPr="0065689C">
        <w:rPr>
          <w:lang w:val="es-MX"/>
        </w:rPr>
        <w:br/>
      </w:r>
      <w:r w:rsidRPr="0065689C">
        <w:rPr>
          <w:lang w:val="es-MX"/>
        </w:rPr>
        <w:t>Institución de adscripción actual:</w:t>
      </w:r>
      <w:r w:rsidRPr="0065689C">
        <w:rPr>
          <w:lang w:val="es-MX"/>
        </w:rPr>
        <w:br/>
        <w:t>Ciudad y Estado:</w:t>
      </w:r>
      <w:r w:rsidRPr="0065689C">
        <w:rPr>
          <w:lang w:val="es-MX"/>
        </w:rPr>
        <w:br/>
        <w:t>Teléfono de contacto:</w:t>
      </w:r>
      <w:r w:rsidRPr="0065689C">
        <w:rPr>
          <w:lang w:val="es-MX"/>
        </w:rPr>
        <w:br/>
        <w:t>Correo electrónico:</w:t>
      </w:r>
    </w:p>
    <w:p w14:paraId="52065C8B" w14:textId="77777777" w:rsidR="0065689C" w:rsidRDefault="0065689C">
      <w:pPr>
        <w:rPr>
          <w:b/>
          <w:color w:val="003366"/>
          <w:sz w:val="28"/>
          <w:lang w:val="es-MX"/>
        </w:rPr>
      </w:pPr>
    </w:p>
    <w:p w14:paraId="5B073ECC" w14:textId="77777777" w:rsidR="0065689C" w:rsidRDefault="0065689C">
      <w:pPr>
        <w:rPr>
          <w:b/>
          <w:color w:val="003366"/>
          <w:sz w:val="28"/>
          <w:lang w:val="es-MX"/>
        </w:rPr>
      </w:pPr>
    </w:p>
    <w:p w14:paraId="0FF20954" w14:textId="47B3E28E" w:rsidR="00F05AEB" w:rsidRPr="0065689C" w:rsidRDefault="0065689C">
      <w:pPr>
        <w:rPr>
          <w:lang w:val="es-MX"/>
        </w:rPr>
      </w:pPr>
      <w:r w:rsidRPr="0065689C">
        <w:rPr>
          <w:b/>
          <w:color w:val="003366"/>
          <w:sz w:val="28"/>
          <w:lang w:val="es-MX"/>
        </w:rPr>
        <w:t>II. DECLARACIÓN DE CUMPLIMIENTO DE REQUISITOS ESTATUTARIOS</w:t>
      </w:r>
    </w:p>
    <w:p w14:paraId="535C84E0" w14:textId="77777777" w:rsidR="00F05AEB" w:rsidRPr="0065689C" w:rsidRDefault="0065689C">
      <w:pPr>
        <w:rPr>
          <w:lang w:val="es-MX"/>
        </w:rPr>
      </w:pPr>
      <w:r w:rsidRPr="0065689C">
        <w:rPr>
          <w:lang w:val="es-MX"/>
        </w:rPr>
        <w:t xml:space="preserve">Por medio de la presente, declaro bajo protesta de decir verdad que cumplo con los requisitos estatutarios vigentes de la SMNE para aspirar al cargo de </w:t>
      </w:r>
      <w:proofErr w:type="gramStart"/>
      <w:r w:rsidRPr="0065689C">
        <w:rPr>
          <w:lang w:val="es-MX"/>
        </w:rPr>
        <w:t>Vicepresidente</w:t>
      </w:r>
      <w:proofErr w:type="gramEnd"/>
      <w:r w:rsidRPr="0065689C">
        <w:rPr>
          <w:lang w:val="es-MX"/>
        </w:rPr>
        <w:t>(a):</w:t>
      </w:r>
    </w:p>
    <w:p w14:paraId="1F626968" w14:textId="0AF460D6" w:rsidR="00F05AEB" w:rsidRPr="0065689C" w:rsidRDefault="0065689C">
      <w:pPr>
        <w:rPr>
          <w:lang w:val="es-MX"/>
        </w:rPr>
      </w:pPr>
      <w:r w:rsidRPr="0065689C">
        <w:rPr>
          <w:lang w:val="es-MX"/>
        </w:rPr>
        <w:t>☐</w:t>
      </w:r>
      <w:r w:rsidRPr="0065689C">
        <w:rPr>
          <w:lang w:val="es-MX"/>
        </w:rPr>
        <w:t xml:space="preserve"> Socio titular activo</w:t>
      </w:r>
      <w:r w:rsidRPr="0065689C">
        <w:rPr>
          <w:lang w:val="es-MX"/>
        </w:rPr>
        <w:br/>
        <w:t>☐ Antigüedad mínima de tres años</w:t>
      </w:r>
      <w:r w:rsidRPr="0065689C">
        <w:rPr>
          <w:lang w:val="es-MX"/>
        </w:rPr>
        <w:br/>
        <w:t xml:space="preserve">☐ Cuotas </w:t>
      </w:r>
      <w:r>
        <w:rPr>
          <w:lang w:val="es-MX"/>
        </w:rPr>
        <w:t xml:space="preserve">de la SMNE </w:t>
      </w:r>
      <w:r w:rsidRPr="0065689C">
        <w:rPr>
          <w:lang w:val="es-MX"/>
        </w:rPr>
        <w:t>al corriente</w:t>
      </w:r>
      <w:r w:rsidRPr="0065689C">
        <w:rPr>
          <w:lang w:val="es-MX"/>
        </w:rPr>
        <w:br/>
        <w:t>☐ Presentación con al menos dos meses previos a la elección</w:t>
      </w:r>
    </w:p>
    <w:p w14:paraId="32566F73" w14:textId="77777777" w:rsidR="0065689C" w:rsidRDefault="0065689C">
      <w:pPr>
        <w:rPr>
          <w:b/>
          <w:color w:val="003366"/>
          <w:sz w:val="28"/>
          <w:lang w:val="es-MX"/>
        </w:rPr>
      </w:pPr>
    </w:p>
    <w:p w14:paraId="7F154B88" w14:textId="77777777" w:rsidR="0065689C" w:rsidRDefault="0065689C">
      <w:pPr>
        <w:rPr>
          <w:b/>
          <w:color w:val="003366"/>
          <w:sz w:val="28"/>
          <w:lang w:val="es-MX"/>
        </w:rPr>
      </w:pPr>
    </w:p>
    <w:p w14:paraId="1D728111" w14:textId="4000F073" w:rsidR="00F05AEB" w:rsidRPr="0065689C" w:rsidRDefault="0065689C">
      <w:pPr>
        <w:rPr>
          <w:lang w:val="es-MX"/>
        </w:rPr>
      </w:pPr>
      <w:r w:rsidRPr="0065689C">
        <w:rPr>
          <w:b/>
          <w:color w:val="003366"/>
          <w:sz w:val="28"/>
          <w:lang w:val="es-MX"/>
        </w:rPr>
        <w:t>III. OBJETIVOS ESTRATÉGICOS DE LA CANDIDATURA</w:t>
      </w:r>
    </w:p>
    <w:p w14:paraId="4CCE2B30" w14:textId="77777777" w:rsidR="00F05AEB" w:rsidRPr="0065689C" w:rsidRDefault="0065689C">
      <w:pPr>
        <w:rPr>
          <w:lang w:val="es-MX"/>
        </w:rPr>
      </w:pPr>
      <w:r w:rsidRPr="0065689C">
        <w:rPr>
          <w:lang w:val="es-MX"/>
        </w:rPr>
        <w:t>Enlistar un máximo de cinco objetivos estratégicos alineados con la misión institucional de la SMNE:</w:t>
      </w:r>
      <w:r w:rsidRPr="0065689C">
        <w:rPr>
          <w:lang w:val="es-MX"/>
        </w:rPr>
        <w:br/>
        <w:t>1.</w:t>
      </w:r>
      <w:r w:rsidRPr="0065689C">
        <w:rPr>
          <w:lang w:val="es-MX"/>
        </w:rPr>
        <w:br/>
        <w:t>2.</w:t>
      </w:r>
      <w:r w:rsidRPr="0065689C">
        <w:rPr>
          <w:lang w:val="es-MX"/>
        </w:rPr>
        <w:br/>
        <w:t>3.</w:t>
      </w:r>
      <w:r w:rsidRPr="0065689C">
        <w:rPr>
          <w:lang w:val="es-MX"/>
        </w:rPr>
        <w:br/>
        <w:t>4.</w:t>
      </w:r>
      <w:r w:rsidRPr="0065689C">
        <w:rPr>
          <w:lang w:val="es-MX"/>
        </w:rPr>
        <w:br/>
        <w:t>5.</w:t>
      </w:r>
    </w:p>
    <w:p w14:paraId="608A895D" w14:textId="77777777" w:rsidR="0065689C" w:rsidRDefault="0065689C">
      <w:pPr>
        <w:rPr>
          <w:b/>
          <w:color w:val="003366"/>
          <w:sz w:val="28"/>
          <w:lang w:val="es-MX"/>
        </w:rPr>
      </w:pPr>
    </w:p>
    <w:p w14:paraId="3C60769A" w14:textId="77777777" w:rsidR="0065689C" w:rsidRDefault="0065689C">
      <w:pPr>
        <w:rPr>
          <w:b/>
          <w:color w:val="003366"/>
          <w:sz w:val="28"/>
          <w:lang w:val="es-MX"/>
        </w:rPr>
      </w:pPr>
    </w:p>
    <w:p w14:paraId="75E1A872" w14:textId="77777777" w:rsidR="0065689C" w:rsidRDefault="0065689C">
      <w:pPr>
        <w:rPr>
          <w:b/>
          <w:color w:val="003366"/>
          <w:sz w:val="28"/>
          <w:lang w:val="es-MX"/>
        </w:rPr>
      </w:pPr>
    </w:p>
    <w:p w14:paraId="1C5BAB41" w14:textId="5BB2CFFB" w:rsidR="00F05AEB" w:rsidRPr="0065689C" w:rsidRDefault="0065689C">
      <w:pPr>
        <w:rPr>
          <w:lang w:val="es-MX"/>
        </w:rPr>
      </w:pPr>
      <w:r w:rsidRPr="0065689C">
        <w:rPr>
          <w:b/>
          <w:color w:val="003366"/>
          <w:sz w:val="28"/>
          <w:lang w:val="es-MX"/>
        </w:rPr>
        <w:t>IV. PROGRAMA DE TRABAJO</w:t>
      </w:r>
    </w:p>
    <w:p w14:paraId="464A5083" w14:textId="18FEC2E0" w:rsidR="0065689C" w:rsidRPr="0065689C" w:rsidRDefault="0065689C">
      <w:pPr>
        <w:rPr>
          <w:lang w:val="es-MX"/>
        </w:rPr>
      </w:pPr>
      <w:r w:rsidRPr="0065689C">
        <w:rPr>
          <w:lang w:val="es-MX"/>
        </w:rPr>
        <w:t>Se anexa documento detallado que describe propuestas y líneas de acción en los siguientes ejes estratégicos:</w:t>
      </w:r>
      <w:r w:rsidRPr="0065689C">
        <w:rPr>
          <w:lang w:val="es-MX"/>
        </w:rPr>
        <w:br/>
        <w:t>☐ Comisión de Enseñanza</w:t>
      </w:r>
      <w:r w:rsidRPr="0065689C">
        <w:rPr>
          <w:lang w:val="es-MX"/>
        </w:rPr>
        <w:br/>
        <w:t>☐ Educación Médica Continua</w:t>
      </w:r>
      <w:r w:rsidRPr="0065689C">
        <w:rPr>
          <w:lang w:val="es-MX"/>
        </w:rPr>
        <w:br/>
        <w:t>☐ Vinculación Académica Nacional e Internacional</w:t>
      </w:r>
      <w:r w:rsidRPr="0065689C">
        <w:rPr>
          <w:lang w:val="es-MX"/>
        </w:rPr>
        <w:br/>
        <w:t>☐ Investigación, consensos y guías clínicas</w:t>
      </w:r>
      <w:r w:rsidRPr="0065689C">
        <w:rPr>
          <w:lang w:val="es-MX"/>
        </w:rPr>
        <w:br/>
        <w:t>☐ Otro eje estratégico (especificar)</w:t>
      </w:r>
    </w:p>
    <w:p w14:paraId="0749B8FB" w14:textId="77777777" w:rsidR="0065689C" w:rsidRDefault="0065689C">
      <w:pPr>
        <w:rPr>
          <w:b/>
          <w:color w:val="003366"/>
          <w:sz w:val="28"/>
          <w:lang w:val="es-MX"/>
        </w:rPr>
      </w:pPr>
    </w:p>
    <w:p w14:paraId="4E100A33" w14:textId="2BFF96D2" w:rsidR="00F05AEB" w:rsidRPr="0065689C" w:rsidRDefault="0065689C">
      <w:pPr>
        <w:rPr>
          <w:lang w:val="es-MX"/>
        </w:rPr>
      </w:pPr>
      <w:r w:rsidRPr="0065689C">
        <w:rPr>
          <w:b/>
          <w:color w:val="003366"/>
          <w:sz w:val="28"/>
          <w:lang w:val="es-MX"/>
        </w:rPr>
        <w:t>V. PROPUESTA DE MESA DIRECTIVA</w:t>
      </w:r>
    </w:p>
    <w:p w14:paraId="6B3CC9F4" w14:textId="4BF534FE" w:rsidR="0065689C" w:rsidRPr="0065689C" w:rsidRDefault="0065689C">
      <w:pPr>
        <w:rPr>
          <w:lang w:val="es-MX"/>
        </w:rPr>
      </w:pPr>
      <w:r w:rsidRPr="0065689C">
        <w:rPr>
          <w:lang w:val="es-MX"/>
        </w:rPr>
        <w:t>Secretario(a):</w:t>
      </w:r>
      <w:r w:rsidRPr="0065689C">
        <w:rPr>
          <w:lang w:val="es-MX"/>
        </w:rPr>
        <w:br/>
        <w:t>Tesorero(a):</w:t>
      </w:r>
    </w:p>
    <w:p w14:paraId="5FD026AF" w14:textId="77777777" w:rsidR="0065689C" w:rsidRDefault="0065689C">
      <w:pPr>
        <w:rPr>
          <w:b/>
          <w:color w:val="003366"/>
          <w:sz w:val="28"/>
          <w:lang w:val="es-MX"/>
        </w:rPr>
      </w:pPr>
    </w:p>
    <w:p w14:paraId="1337D376" w14:textId="161C8968" w:rsidR="00F05AEB" w:rsidRPr="0065689C" w:rsidRDefault="0065689C">
      <w:pPr>
        <w:rPr>
          <w:lang w:val="es-MX"/>
        </w:rPr>
      </w:pPr>
      <w:r w:rsidRPr="0065689C">
        <w:rPr>
          <w:b/>
          <w:color w:val="003366"/>
          <w:sz w:val="28"/>
          <w:lang w:val="es-MX"/>
        </w:rPr>
        <w:t>VI. DOCUMENTACIÓN ANEXA</w:t>
      </w:r>
    </w:p>
    <w:p w14:paraId="5FB82284" w14:textId="1DF6F9EE" w:rsidR="00F05AEB" w:rsidRPr="0065689C" w:rsidRDefault="0065689C">
      <w:pPr>
        <w:rPr>
          <w:lang w:val="es-MX"/>
        </w:rPr>
      </w:pPr>
      <w:r w:rsidRPr="0065689C">
        <w:rPr>
          <w:lang w:val="es-MX"/>
        </w:rPr>
        <w:t>☐</w:t>
      </w:r>
      <w:r w:rsidRPr="0065689C">
        <w:rPr>
          <w:lang w:val="es-MX"/>
        </w:rPr>
        <w:t xml:space="preserve"> CV resumido del candidato a </w:t>
      </w:r>
      <w:r>
        <w:rPr>
          <w:lang w:val="es-MX"/>
        </w:rPr>
        <w:t>vicepresidencia</w:t>
      </w:r>
      <w:r w:rsidRPr="0065689C">
        <w:rPr>
          <w:lang w:val="es-MX"/>
        </w:rPr>
        <w:br/>
        <w:t xml:space="preserve">☐ CV resumido del </w:t>
      </w:r>
      <w:r>
        <w:rPr>
          <w:lang w:val="es-MX"/>
        </w:rPr>
        <w:t>subs</w:t>
      </w:r>
      <w:r w:rsidRPr="0065689C">
        <w:rPr>
          <w:lang w:val="es-MX"/>
        </w:rPr>
        <w:t>ecretario(a)</w:t>
      </w:r>
      <w:r w:rsidRPr="0065689C">
        <w:rPr>
          <w:lang w:val="es-MX"/>
        </w:rPr>
        <w:br/>
        <w:t xml:space="preserve">☐ CV resumido del </w:t>
      </w:r>
      <w:r>
        <w:rPr>
          <w:lang w:val="es-MX"/>
        </w:rPr>
        <w:t>subt</w:t>
      </w:r>
      <w:r w:rsidRPr="0065689C">
        <w:rPr>
          <w:lang w:val="es-MX"/>
        </w:rPr>
        <w:t>esorero(a)</w:t>
      </w:r>
      <w:r w:rsidRPr="0065689C">
        <w:rPr>
          <w:lang w:val="es-MX"/>
        </w:rPr>
        <w:br/>
        <w:t>☐ Carta de intención</w:t>
      </w:r>
      <w:r w:rsidRPr="0065689C">
        <w:rPr>
          <w:lang w:val="es-MX"/>
        </w:rPr>
        <w:br/>
        <w:t>☐ Programa de trabajo completo</w:t>
      </w:r>
    </w:p>
    <w:p w14:paraId="059F510E" w14:textId="77777777" w:rsidR="0065689C" w:rsidRDefault="0065689C">
      <w:pPr>
        <w:rPr>
          <w:b/>
          <w:color w:val="003366"/>
          <w:sz w:val="28"/>
          <w:lang w:val="es-MX"/>
        </w:rPr>
      </w:pPr>
    </w:p>
    <w:p w14:paraId="36111B30" w14:textId="4F68E17D" w:rsidR="00F05AEB" w:rsidRPr="0065689C" w:rsidRDefault="0065689C">
      <w:pPr>
        <w:rPr>
          <w:lang w:val="es-MX"/>
        </w:rPr>
      </w:pPr>
      <w:r w:rsidRPr="0065689C">
        <w:rPr>
          <w:b/>
          <w:color w:val="003366"/>
          <w:sz w:val="28"/>
          <w:lang w:val="es-MX"/>
        </w:rPr>
        <w:t>VII. COMPROMISO INSTITUCIONAL</w:t>
      </w:r>
    </w:p>
    <w:p w14:paraId="494CD63B" w14:textId="77777777" w:rsidR="00F05AEB" w:rsidRDefault="0065689C">
      <w:r w:rsidRPr="0065689C">
        <w:rPr>
          <w:lang w:val="es-MX"/>
        </w:rPr>
        <w:t>Manifiesto mi compromiso de ejercer la Vicepresidencia con ética, transparencia, responsabilidad institucional y apego a los Estatutos de la SMNE.</w:t>
      </w:r>
      <w:r w:rsidRPr="0065689C">
        <w:rPr>
          <w:lang w:val="es-MX"/>
        </w:rPr>
        <w:br/>
      </w:r>
      <w:r w:rsidRPr="0065689C">
        <w:rPr>
          <w:lang w:val="es-MX"/>
        </w:rPr>
        <w:br/>
      </w:r>
      <w:r>
        <w:t>Nombre:</w:t>
      </w:r>
      <w:r>
        <w:br/>
      </w:r>
      <w:proofErr w:type="spellStart"/>
      <w:r>
        <w:t>Firma</w:t>
      </w:r>
      <w:proofErr w:type="spellEnd"/>
      <w:r>
        <w:t>:</w:t>
      </w:r>
      <w:r>
        <w:br/>
      </w:r>
      <w:proofErr w:type="spellStart"/>
      <w:r>
        <w:t>Fecha</w:t>
      </w:r>
      <w:proofErr w:type="spellEnd"/>
      <w:r>
        <w:t>:</w:t>
      </w:r>
    </w:p>
    <w:sectPr w:rsidR="00F05AE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2760" w14:textId="77777777" w:rsidR="0065689C" w:rsidRDefault="0065689C" w:rsidP="0065689C">
      <w:pPr>
        <w:spacing w:after="0" w:line="240" w:lineRule="auto"/>
      </w:pPr>
      <w:r>
        <w:separator/>
      </w:r>
    </w:p>
  </w:endnote>
  <w:endnote w:type="continuationSeparator" w:id="0">
    <w:p w14:paraId="288084A5" w14:textId="77777777" w:rsidR="0065689C" w:rsidRDefault="0065689C" w:rsidP="0065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EFC89" w14:textId="77777777" w:rsidR="0065689C" w:rsidRDefault="0065689C" w:rsidP="0065689C">
      <w:pPr>
        <w:spacing w:after="0" w:line="240" w:lineRule="auto"/>
      </w:pPr>
      <w:r>
        <w:separator/>
      </w:r>
    </w:p>
  </w:footnote>
  <w:footnote w:type="continuationSeparator" w:id="0">
    <w:p w14:paraId="06D314D9" w14:textId="77777777" w:rsidR="0065689C" w:rsidRDefault="0065689C" w:rsidP="00656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D4B8" w14:textId="0153366F" w:rsidR="0065689C" w:rsidRDefault="0065689C">
    <w:pPr>
      <w:pStyle w:val="Encabezado"/>
    </w:pPr>
    <w:r w:rsidRPr="000F0A11">
      <w:rPr>
        <w:rFonts w:asciiTheme="majorHAnsi" w:eastAsiaTheme="majorEastAsia" w:hAnsiTheme="majorHAnsi" w:cstheme="majorBidi"/>
        <w:b/>
        <w:bCs/>
        <w:noProof/>
        <w:color w:val="365F91" w:themeColor="accent1" w:themeShade="BF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BE689" wp14:editId="10A8080A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984250" cy="937260"/>
              <wp:effectExtent l="0" t="0" r="6350" b="0"/>
              <wp:wrapNone/>
              <wp:docPr id="103" name="Google Shape;103;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4250" cy="9372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20765" h="1220765" extrusionOk="0">
                            <a:moveTo>
                              <a:pt x="0" y="0"/>
                            </a:moveTo>
                            <a:lnTo>
                              <a:pt x="1220764" y="0"/>
                            </a:lnTo>
                            <a:lnTo>
                              <a:pt x="1220764" y="1220764"/>
                            </a:lnTo>
                            <a:lnTo>
                              <a:pt x="0" y="122076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 rotWithShape="1">
                        <a:blip r:embed="rId1">
                          <a:alphaModFix/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B41326" id="Google Shape;103;p2" o:spid="_x0000_s1026" style="position:absolute;margin-left:0;margin-top:0;width:77.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220765,1220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" path="m,l1220764,r,1220764l,1220764,,xe" stroked="f">
              <v:fill r:id="rId2" o:title="" recolor="t" rotate="t" type="frame"/>
              <v:path arrowok="t" o:extrusionok="f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7048543">
    <w:abstractNumId w:val="8"/>
  </w:num>
  <w:num w:numId="2" w16cid:durableId="756292409">
    <w:abstractNumId w:val="6"/>
  </w:num>
  <w:num w:numId="3" w16cid:durableId="1357390000">
    <w:abstractNumId w:val="5"/>
  </w:num>
  <w:num w:numId="4" w16cid:durableId="492841848">
    <w:abstractNumId w:val="4"/>
  </w:num>
  <w:num w:numId="5" w16cid:durableId="1642341652">
    <w:abstractNumId w:val="7"/>
  </w:num>
  <w:num w:numId="6" w16cid:durableId="1345086098">
    <w:abstractNumId w:val="3"/>
  </w:num>
  <w:num w:numId="7" w16cid:durableId="461269381">
    <w:abstractNumId w:val="2"/>
  </w:num>
  <w:num w:numId="8" w16cid:durableId="13264381">
    <w:abstractNumId w:val="1"/>
  </w:num>
  <w:num w:numId="9" w16cid:durableId="206583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5689C"/>
    <w:rsid w:val="00AA1D8D"/>
    <w:rsid w:val="00B47730"/>
    <w:rsid w:val="00C154F5"/>
    <w:rsid w:val="00CB0664"/>
    <w:rsid w:val="00F05A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57A5BD"/>
  <w14:defaultImageDpi w14:val="300"/>
  <w15:docId w15:val="{BE0A0525-A983-440C-BA00-97C1E6FD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236</Words>
  <Characters>1383</Characters>
  <Application>Microsoft Office Word</Application>
  <DocSecurity>0</DocSecurity>
  <Lines>57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Guillermo Gonzalez Galvez</cp:lastModifiedBy>
  <cp:revision>2</cp:revision>
  <dcterms:created xsi:type="dcterms:W3CDTF">2026-02-04T02:15:00Z</dcterms:created>
  <dcterms:modified xsi:type="dcterms:W3CDTF">2026-02-04T02:15:00Z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2c39791c-ef1d-4729-8ca0-2d300ac18d0d</vt:lpwstr>
  </property>
</Properties>
</file>